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A4009F" w:rsidRPr="005C015F" w14:paraId="76D7F60E" w14:textId="77777777">
        <w:tc>
          <w:tcPr>
            <w:tcW w:w="8640" w:type="dxa"/>
            <w:shd w:val="clear" w:color="auto" w:fill="00468C"/>
          </w:tcPr>
          <w:p w14:paraId="245F843B" w14:textId="591D0BD4" w:rsidR="00003F86" w:rsidRPr="005C015F" w:rsidRDefault="00000000" w:rsidP="00003F86">
            <w:pPr>
              <w:spacing w:after="0"/>
              <w:jc w:val="center"/>
              <w:rPr>
                <w:rFonts w:ascii="Segoe UI Semibold" w:hAnsi="Segoe UI Semibold" w:cs="Segoe UI Semibold"/>
                <w:b/>
                <w:color w:val="FFFFFF"/>
                <w:sz w:val="36"/>
              </w:rPr>
            </w:pPr>
            <w:r w:rsidRPr="005C015F">
              <w:rPr>
                <w:rFonts w:ascii="Segoe UI Semibold" w:hAnsi="Segoe UI Semibold" w:cs="Segoe UI Semibold"/>
                <w:b/>
                <w:color w:val="FFFFFF"/>
                <w:sz w:val="36"/>
              </w:rPr>
              <w:t>APPEL À PROJETS</w:t>
            </w:r>
          </w:p>
          <w:p w14:paraId="3582D2A6" w14:textId="6E8400BC" w:rsidR="00A4009F" w:rsidRPr="005C015F" w:rsidRDefault="00003F86" w:rsidP="00003F86">
            <w:pPr>
              <w:spacing w:after="0"/>
              <w:jc w:val="center"/>
              <w:rPr>
                <w:b/>
                <w:color w:val="FFFFFF"/>
                <w:sz w:val="36"/>
              </w:rPr>
            </w:pPr>
            <w:r w:rsidRPr="005C015F">
              <w:rPr>
                <w:rFonts w:ascii="Segoe UI Semibold" w:hAnsi="Segoe UI Semibold" w:cs="Segoe UI Semibold"/>
                <w:b/>
                <w:sz w:val="36"/>
                <w:szCs w:val="36"/>
              </w:rPr>
              <w:t>SÉJOURS CONTRE L’ISOLEMENT DES AÎNÉS</w:t>
            </w:r>
            <w:r w:rsidRPr="005C015F">
              <w:rPr>
                <w:rFonts w:ascii="Segoe UI Semibold" w:hAnsi="Segoe UI Semibold" w:cs="Segoe UI Semibold"/>
                <w:b/>
                <w:color w:val="FFFFFF"/>
                <w:sz w:val="36"/>
              </w:rPr>
              <w:br/>
              <w:t>ÉTÉ 2026</w:t>
            </w:r>
          </w:p>
        </w:tc>
      </w:tr>
    </w:tbl>
    <w:p w14:paraId="5607696D" w14:textId="77777777" w:rsidR="00A4009F" w:rsidRPr="005C015F" w:rsidRDefault="00A4009F"/>
    <w:p w14:paraId="75645BA0" w14:textId="77777777" w:rsidR="00A4009F" w:rsidRPr="005C015F" w:rsidRDefault="00000000" w:rsidP="005C015F">
      <w:pPr>
        <w:pBdr>
          <w:bottom w:val="single" w:sz="4" w:space="1" w:color="auto"/>
        </w:pBdr>
        <w:rPr>
          <w:rFonts w:ascii="Segoe UI Variable Small" w:hAnsi="Segoe UI Variable Small"/>
          <w:sz w:val="40"/>
          <w:szCs w:val="40"/>
        </w:rPr>
      </w:pPr>
      <w:r w:rsidRPr="005C015F">
        <w:rPr>
          <w:rFonts w:ascii="Segoe UI Variable Small" w:hAnsi="Segoe UI Variable Small"/>
          <w:b/>
          <w:color w:val="00468C"/>
          <w:sz w:val="40"/>
          <w:szCs w:val="40"/>
        </w:rPr>
        <w:t>Contexte</w:t>
      </w:r>
    </w:p>
    <w:p w14:paraId="261C11F2" w14:textId="35952733" w:rsidR="00A4009F" w:rsidRPr="005C015F" w:rsidRDefault="00000000" w:rsidP="005C015F">
      <w:pPr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 xml:space="preserve">Dans le cadre de son action en faveur de </w:t>
      </w:r>
      <w:r w:rsidRPr="00017744">
        <w:rPr>
          <w:rFonts w:ascii="Segoe UI Variable Small" w:hAnsi="Segoe UI Variable Small"/>
        </w:rPr>
        <w:t>la lutte contre l’isolement social des personnes âgées,</w:t>
      </w:r>
      <w:r w:rsidRPr="005C015F">
        <w:rPr>
          <w:rFonts w:ascii="Segoe UI Variable Small" w:hAnsi="Segoe UI Variable Small"/>
        </w:rPr>
        <w:t xml:space="preserve"> le </w:t>
      </w:r>
      <w:r w:rsidRPr="00017744">
        <w:rPr>
          <w:rFonts w:ascii="Segoe UI Variable Small" w:hAnsi="Segoe UI Variable Small"/>
          <w:b/>
          <w:bCs/>
        </w:rPr>
        <w:t>Fonds de dotation A2micile</w:t>
      </w:r>
      <w:r w:rsidRPr="005C015F">
        <w:rPr>
          <w:rFonts w:ascii="Segoe UI Variable Small" w:hAnsi="Segoe UI Variable Small"/>
        </w:rPr>
        <w:t xml:space="preserve"> lance un appel à projets destiné aux </w:t>
      </w:r>
      <w:r w:rsidR="005C015F">
        <w:rPr>
          <w:rFonts w:ascii="Segoe UI Variable Small" w:hAnsi="Segoe UI Variable Small"/>
        </w:rPr>
        <w:t>structures</w:t>
      </w:r>
      <w:r w:rsidRPr="005C015F">
        <w:rPr>
          <w:rFonts w:ascii="Segoe UI Variable Small" w:hAnsi="Segoe UI Variable Small"/>
        </w:rPr>
        <w:t xml:space="preserve"> éligibles au mécénat, souhaitant organiser des séjours collectifs à destination de personnes âgées, en France métropolitaine.</w:t>
      </w:r>
    </w:p>
    <w:p w14:paraId="1DE93E78" w14:textId="77777777" w:rsidR="00A4009F" w:rsidRPr="005C015F" w:rsidRDefault="00000000" w:rsidP="005C015F">
      <w:pPr>
        <w:pBdr>
          <w:bottom w:val="single" w:sz="4" w:space="1" w:color="auto"/>
        </w:pBdr>
        <w:rPr>
          <w:rFonts w:ascii="Segoe UI Variable Small" w:hAnsi="Segoe UI Variable Small"/>
          <w:sz w:val="40"/>
          <w:szCs w:val="40"/>
        </w:rPr>
      </w:pPr>
      <w:r w:rsidRPr="005C015F">
        <w:rPr>
          <w:rFonts w:ascii="Segoe UI Variable Small" w:hAnsi="Segoe UI Variable Small"/>
          <w:b/>
          <w:color w:val="00468C"/>
          <w:sz w:val="40"/>
          <w:szCs w:val="40"/>
        </w:rPr>
        <w:t>Objectif</w:t>
      </w:r>
    </w:p>
    <w:p w14:paraId="3597AFAF" w14:textId="77777777" w:rsidR="00017744" w:rsidRDefault="00000000" w:rsidP="00017744">
      <w:pPr>
        <w:spacing w:after="0"/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 xml:space="preserve">Soutenir et accompagner des </w:t>
      </w:r>
      <w:r w:rsidRPr="00017744">
        <w:rPr>
          <w:rFonts w:ascii="Segoe UI Variable Small" w:hAnsi="Segoe UI Variable Small"/>
          <w:b/>
          <w:bCs/>
        </w:rPr>
        <w:t>projets de séjours collectifs</w:t>
      </w:r>
      <w:r w:rsidRPr="005C015F">
        <w:rPr>
          <w:rFonts w:ascii="Segoe UI Variable Small" w:hAnsi="Segoe UI Variable Small"/>
        </w:rPr>
        <w:t xml:space="preserve"> permettant de :</w:t>
      </w:r>
    </w:p>
    <w:p w14:paraId="180E34FF" w14:textId="71A72DDF" w:rsidR="00A4009F" w:rsidRPr="005C015F" w:rsidRDefault="00000000" w:rsidP="00017744">
      <w:pPr>
        <w:spacing w:after="0"/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br/>
        <w:t>• Rompre l’isolement social des personnes âgées,</w:t>
      </w:r>
      <w:r w:rsidRPr="005C015F">
        <w:rPr>
          <w:rFonts w:ascii="Segoe UI Variable Small" w:hAnsi="Segoe UI Variable Small"/>
        </w:rPr>
        <w:br/>
        <w:t>• Offrir un temps de répit et de changement de cadre,</w:t>
      </w:r>
      <w:r w:rsidRPr="005C015F">
        <w:rPr>
          <w:rFonts w:ascii="Segoe UI Variable Small" w:hAnsi="Segoe UI Variable Small"/>
        </w:rPr>
        <w:br/>
        <w:t>• Favoriser le lien social et les échanges entre participants,</w:t>
      </w:r>
      <w:r w:rsidRPr="005C015F">
        <w:rPr>
          <w:rFonts w:ascii="Segoe UI Variable Small" w:hAnsi="Segoe UI Variable Small"/>
        </w:rPr>
        <w:br/>
        <w:t>• Proposer des séjours sécurisés, adaptés et répondant à des besoins concrets identifiés.</w:t>
      </w:r>
    </w:p>
    <w:p w14:paraId="7413E556" w14:textId="0C044ED5" w:rsidR="00A4009F" w:rsidRPr="005C015F" w:rsidRDefault="00000000" w:rsidP="00017744">
      <w:pPr>
        <w:pBdr>
          <w:bottom w:val="single" w:sz="4" w:space="1" w:color="auto"/>
        </w:pBdr>
        <w:spacing w:after="0" w:line="240" w:lineRule="auto"/>
        <w:rPr>
          <w:rFonts w:ascii="Segoe UI Variable Small" w:hAnsi="Segoe UI Variable Small"/>
          <w:sz w:val="40"/>
          <w:szCs w:val="40"/>
        </w:rPr>
      </w:pPr>
      <w:r w:rsidRPr="005C015F">
        <w:rPr>
          <w:rFonts w:ascii="Segoe UI Variable Small" w:hAnsi="Segoe UI Variable Small"/>
          <w:b/>
          <w:color w:val="00468C"/>
          <w:sz w:val="40"/>
          <w:szCs w:val="40"/>
        </w:rPr>
        <w:t xml:space="preserve">Qui peut </w:t>
      </w:r>
      <w:r w:rsidR="005C015F" w:rsidRPr="005C015F">
        <w:rPr>
          <w:rFonts w:ascii="Segoe UI Variable Small" w:hAnsi="Segoe UI Variable Small"/>
          <w:b/>
          <w:color w:val="00468C"/>
          <w:sz w:val="40"/>
          <w:szCs w:val="40"/>
        </w:rPr>
        <w:t>candidater ?</w:t>
      </w:r>
    </w:p>
    <w:p w14:paraId="357A511B" w14:textId="20915554" w:rsidR="005C015F" w:rsidRDefault="00000000" w:rsidP="00017744">
      <w:pPr>
        <w:spacing w:after="0" w:line="240" w:lineRule="auto"/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br/>
      </w:r>
      <w:r w:rsidR="005C015F" w:rsidRPr="005C015F">
        <w:rPr>
          <w:rFonts w:ascii="Segoe UI Variable Small" w:hAnsi="Segoe UI Variable Small"/>
        </w:rPr>
        <w:t>Sont éligibles, conformément au cadre du mécénat :</w:t>
      </w:r>
    </w:p>
    <w:p w14:paraId="391EE796" w14:textId="77777777" w:rsidR="00017744" w:rsidRPr="005C015F" w:rsidRDefault="00017744" w:rsidP="00017744">
      <w:pPr>
        <w:spacing w:after="0" w:line="240" w:lineRule="auto"/>
        <w:rPr>
          <w:rFonts w:ascii="Segoe UI Variable Small" w:hAnsi="Segoe UI Variable Small"/>
        </w:rPr>
      </w:pPr>
    </w:p>
    <w:p w14:paraId="30864383" w14:textId="77777777" w:rsidR="005C015F" w:rsidRPr="005C015F" w:rsidRDefault="005C015F" w:rsidP="005C015F">
      <w:pPr>
        <w:spacing w:after="0"/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 xml:space="preserve">• </w:t>
      </w:r>
      <w:r w:rsidRPr="005C015F">
        <w:rPr>
          <w:rFonts w:ascii="Segoe UI Variable Small" w:hAnsi="Segoe UI Variable Small"/>
          <w:b/>
          <w:bCs/>
        </w:rPr>
        <w:t>Associations</w:t>
      </w:r>
      <w:r w:rsidRPr="005C015F">
        <w:rPr>
          <w:rFonts w:ascii="Segoe UI Variable Small" w:hAnsi="Segoe UI Variable Small"/>
        </w:rPr>
        <w:t xml:space="preserve"> loi 1901 reconnues d’intérêt général,</w:t>
      </w:r>
    </w:p>
    <w:p w14:paraId="29D8D61A" w14:textId="77777777" w:rsidR="005C015F" w:rsidRPr="005C015F" w:rsidRDefault="005C015F" w:rsidP="005C015F">
      <w:pPr>
        <w:spacing w:after="0"/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 xml:space="preserve">• </w:t>
      </w:r>
      <w:r w:rsidRPr="005C015F">
        <w:rPr>
          <w:rFonts w:ascii="Segoe UI Variable Small" w:hAnsi="Segoe UI Variable Small"/>
          <w:b/>
          <w:bCs/>
        </w:rPr>
        <w:t>Fondations</w:t>
      </w:r>
      <w:r w:rsidRPr="005C015F">
        <w:rPr>
          <w:rFonts w:ascii="Segoe UI Variable Small" w:hAnsi="Segoe UI Variable Small"/>
        </w:rPr>
        <w:t xml:space="preserve"> reconnues d’utilité publique ou fondations abritées,</w:t>
      </w:r>
    </w:p>
    <w:p w14:paraId="14048DDA" w14:textId="39C8A9DF" w:rsidR="005C015F" w:rsidRDefault="005C015F" w:rsidP="00017744">
      <w:pPr>
        <w:spacing w:after="0"/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 xml:space="preserve">• </w:t>
      </w:r>
      <w:r w:rsidRPr="005C015F">
        <w:rPr>
          <w:rFonts w:ascii="Segoe UI Variable Small" w:hAnsi="Segoe UI Variable Small"/>
          <w:b/>
          <w:bCs/>
        </w:rPr>
        <w:t>Fonds de dotation</w:t>
      </w:r>
      <w:r w:rsidRPr="005C015F">
        <w:rPr>
          <w:rFonts w:ascii="Segoe UI Variable Small" w:hAnsi="Segoe UI Variable Small"/>
        </w:rPr>
        <w:t xml:space="preserve"> ayant un objet d’intérêt général.</w:t>
      </w:r>
    </w:p>
    <w:p w14:paraId="72EA476D" w14:textId="77777777" w:rsidR="00017744" w:rsidRDefault="00017744" w:rsidP="00017744">
      <w:pPr>
        <w:spacing w:after="0"/>
        <w:rPr>
          <w:rFonts w:ascii="Segoe UI Variable Small" w:hAnsi="Segoe UI Variable Small"/>
        </w:rPr>
      </w:pPr>
    </w:p>
    <w:p w14:paraId="7C5E5D5F" w14:textId="4FCD818C" w:rsidR="005C015F" w:rsidRDefault="005C015F" w:rsidP="005C015F">
      <w:pPr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>Ne sont pas éligibles à cet appel à projets les établissements d’hébergement pour personnes âgées dépendantes (EHPAD), ainsi que, plus largement, les établissements médico-sociaux.</w:t>
      </w:r>
    </w:p>
    <w:p w14:paraId="023B306A" w14:textId="77777777" w:rsidR="00B22E32" w:rsidRDefault="00B22E32" w:rsidP="005C015F">
      <w:pPr>
        <w:pBdr>
          <w:bottom w:val="single" w:sz="4" w:space="1" w:color="auto"/>
        </w:pBdr>
        <w:rPr>
          <w:rFonts w:ascii="Segoe UI Variable Small" w:hAnsi="Segoe UI Variable Small"/>
        </w:rPr>
      </w:pPr>
    </w:p>
    <w:p w14:paraId="749E7199" w14:textId="77777777" w:rsidR="00B22E32" w:rsidRDefault="00B22E32" w:rsidP="005C015F">
      <w:pPr>
        <w:pBdr>
          <w:bottom w:val="single" w:sz="4" w:space="1" w:color="auto"/>
        </w:pBdr>
        <w:rPr>
          <w:rFonts w:ascii="Segoe UI Variable Small" w:hAnsi="Segoe UI Variable Small"/>
        </w:rPr>
      </w:pPr>
    </w:p>
    <w:p w14:paraId="7A7404BF" w14:textId="33BCFF64" w:rsidR="00A4009F" w:rsidRPr="005C015F" w:rsidRDefault="00000000" w:rsidP="005C015F">
      <w:pPr>
        <w:pBdr>
          <w:bottom w:val="single" w:sz="4" w:space="1" w:color="auto"/>
        </w:pBdr>
        <w:rPr>
          <w:rFonts w:ascii="Segoe UI Variable Small" w:hAnsi="Segoe UI Variable Small"/>
          <w:sz w:val="40"/>
          <w:szCs w:val="40"/>
        </w:rPr>
      </w:pPr>
      <w:r w:rsidRPr="005C015F">
        <w:rPr>
          <w:rFonts w:ascii="Segoe UI Variable Small" w:hAnsi="Segoe UI Variable Small"/>
          <w:b/>
          <w:color w:val="00468C"/>
          <w:sz w:val="40"/>
          <w:szCs w:val="40"/>
        </w:rPr>
        <w:lastRenderedPageBreak/>
        <w:t>Projets éligibles</w:t>
      </w:r>
    </w:p>
    <w:p w14:paraId="768C6449" w14:textId="77777777" w:rsidR="00017744" w:rsidRDefault="00000000" w:rsidP="00017744">
      <w:pPr>
        <w:spacing w:after="0"/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>Les projets déposés devront répondre aux critères suivants :</w:t>
      </w:r>
    </w:p>
    <w:p w14:paraId="4FE70906" w14:textId="0F3A30BF" w:rsidR="00A4009F" w:rsidRPr="005C015F" w:rsidRDefault="00000000">
      <w:pPr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br/>
        <w:t xml:space="preserve">• Le projet doit concerner un </w:t>
      </w:r>
      <w:r w:rsidRPr="00017744">
        <w:rPr>
          <w:rFonts w:ascii="Segoe UI Variable Small" w:hAnsi="Segoe UI Variable Small"/>
          <w:b/>
          <w:bCs/>
        </w:rPr>
        <w:t>séjour collectif</w:t>
      </w:r>
      <w:r w:rsidRPr="005C015F">
        <w:rPr>
          <w:rFonts w:ascii="Segoe UI Variable Small" w:hAnsi="Segoe UI Variable Small"/>
        </w:rPr>
        <w:t xml:space="preserve"> (court ou moyen séjour),</w:t>
      </w:r>
      <w:r w:rsidRPr="005C015F">
        <w:rPr>
          <w:rFonts w:ascii="Segoe UI Variable Small" w:hAnsi="Segoe UI Variable Small"/>
        </w:rPr>
        <w:br/>
        <w:t xml:space="preserve">• Le séjour doit se dérouler en </w:t>
      </w:r>
      <w:r w:rsidRPr="00017744">
        <w:rPr>
          <w:rFonts w:ascii="Segoe UI Variable Small" w:hAnsi="Segoe UI Variable Small"/>
          <w:b/>
          <w:bCs/>
        </w:rPr>
        <w:t>France métropolitaine</w:t>
      </w:r>
      <w:r w:rsidRPr="005C015F">
        <w:rPr>
          <w:rFonts w:ascii="Segoe UI Variable Small" w:hAnsi="Segoe UI Variable Small"/>
        </w:rPr>
        <w:t>,</w:t>
      </w:r>
      <w:r w:rsidRPr="005C015F">
        <w:rPr>
          <w:rFonts w:ascii="Segoe UI Variable Small" w:hAnsi="Segoe UI Variable Small"/>
        </w:rPr>
        <w:br/>
        <w:t xml:space="preserve">• Les bénéficiaires doivent être </w:t>
      </w:r>
      <w:r w:rsidRPr="00017744">
        <w:rPr>
          <w:rFonts w:ascii="Segoe UI Variable Small" w:hAnsi="Segoe UI Variable Small"/>
          <w:b/>
          <w:bCs/>
        </w:rPr>
        <w:t xml:space="preserve">majoritairement des </w:t>
      </w:r>
      <w:r w:rsidR="00B22E32">
        <w:rPr>
          <w:rFonts w:ascii="Segoe UI Variable Small" w:hAnsi="Segoe UI Variable Small"/>
          <w:b/>
          <w:bCs/>
        </w:rPr>
        <w:t xml:space="preserve">séniors </w:t>
      </w:r>
      <w:r w:rsidRPr="005C015F">
        <w:rPr>
          <w:rFonts w:ascii="Segoe UI Variable Small" w:hAnsi="Segoe UI Variable Small"/>
        </w:rPr>
        <w:t xml:space="preserve">: au moins deux tiers des participants doivent être âgés de </w:t>
      </w:r>
      <w:r w:rsidR="00B22E32">
        <w:rPr>
          <w:rFonts w:ascii="Segoe UI Variable Small" w:hAnsi="Segoe UI Variable Small"/>
        </w:rPr>
        <w:t>7</w:t>
      </w:r>
      <w:r w:rsidRPr="005C015F">
        <w:rPr>
          <w:rFonts w:ascii="Segoe UI Variable Small" w:hAnsi="Segoe UI Variable Small"/>
        </w:rPr>
        <w:t>0 ans et plus,</w:t>
      </w:r>
      <w:r w:rsidRPr="005C015F">
        <w:rPr>
          <w:rFonts w:ascii="Segoe UI Variable Small" w:hAnsi="Segoe UI Variable Small"/>
        </w:rPr>
        <w:br/>
        <w:t xml:space="preserve">• Le projet doit s’adresser directement aux </w:t>
      </w:r>
      <w:r w:rsidRPr="00017744">
        <w:rPr>
          <w:rFonts w:ascii="Segoe UI Variable Small" w:hAnsi="Segoe UI Variable Small"/>
          <w:b/>
          <w:bCs/>
        </w:rPr>
        <w:t>bénéficiaires</w:t>
      </w:r>
      <w:r w:rsidRPr="005C015F">
        <w:rPr>
          <w:rFonts w:ascii="Segoe UI Variable Small" w:hAnsi="Segoe UI Variable Small"/>
        </w:rPr>
        <w:t xml:space="preserve"> et répondre à un </w:t>
      </w:r>
      <w:r w:rsidRPr="00017744">
        <w:rPr>
          <w:rFonts w:ascii="Segoe UI Variable Small" w:hAnsi="Segoe UI Variable Small"/>
          <w:b/>
          <w:bCs/>
        </w:rPr>
        <w:t>besoin concret</w:t>
      </w:r>
      <w:r w:rsidRPr="005C015F">
        <w:rPr>
          <w:rFonts w:ascii="Segoe UI Variable Small" w:hAnsi="Segoe UI Variable Small"/>
        </w:rPr>
        <w:t xml:space="preserve"> identifié (isolement, rupture du quotidien, accès aux vacances, etc.).</w:t>
      </w:r>
    </w:p>
    <w:p w14:paraId="6D520BE9" w14:textId="77777777" w:rsidR="00A4009F" w:rsidRPr="005C015F" w:rsidRDefault="00000000" w:rsidP="005C015F">
      <w:pPr>
        <w:pBdr>
          <w:bottom w:val="single" w:sz="4" w:space="1" w:color="auto"/>
        </w:pBdr>
        <w:rPr>
          <w:rFonts w:ascii="Segoe UI Variable Small" w:hAnsi="Segoe UI Variable Small"/>
          <w:sz w:val="40"/>
          <w:szCs w:val="40"/>
        </w:rPr>
      </w:pPr>
      <w:r w:rsidRPr="005C015F">
        <w:rPr>
          <w:rFonts w:ascii="Segoe UI Variable Small" w:hAnsi="Segoe UI Variable Small"/>
          <w:b/>
          <w:color w:val="00468C"/>
          <w:sz w:val="40"/>
          <w:szCs w:val="40"/>
        </w:rPr>
        <w:t>Financement proposé</w:t>
      </w:r>
    </w:p>
    <w:p w14:paraId="7F9FD696" w14:textId="77777777" w:rsidR="00A4009F" w:rsidRDefault="00000000" w:rsidP="008D7E76">
      <w:pPr>
        <w:spacing w:after="0"/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 xml:space="preserve">• Montant de l’aide : jusqu’à </w:t>
      </w:r>
      <w:r w:rsidRPr="008D7E76">
        <w:rPr>
          <w:rFonts w:ascii="Segoe UI Variable Small" w:hAnsi="Segoe UI Variable Small"/>
          <w:b/>
          <w:bCs/>
        </w:rPr>
        <w:t>4 000 €</w:t>
      </w:r>
      <w:r w:rsidRPr="005C015F">
        <w:rPr>
          <w:rFonts w:ascii="Segoe UI Variable Small" w:hAnsi="Segoe UI Variable Small"/>
        </w:rPr>
        <w:t xml:space="preserve"> par projet.</w:t>
      </w:r>
    </w:p>
    <w:p w14:paraId="6DBA4CC4" w14:textId="0F2B4A15" w:rsidR="008D7E76" w:rsidRDefault="008D7E76" w:rsidP="008D7E76">
      <w:pPr>
        <w:spacing w:after="0"/>
        <w:rPr>
          <w:rFonts w:ascii="Segoe UI Variable Small" w:hAnsi="Segoe UI Variable Small"/>
          <w:b/>
          <w:bCs/>
        </w:rPr>
      </w:pPr>
      <w:r w:rsidRPr="005C015F">
        <w:rPr>
          <w:rFonts w:ascii="Segoe UI Variable Small" w:hAnsi="Segoe UI Variable Small"/>
        </w:rPr>
        <w:t>•</w:t>
      </w:r>
      <w:r>
        <w:rPr>
          <w:rFonts w:ascii="Segoe UI Variable Small" w:hAnsi="Segoe UI Variable Small"/>
        </w:rPr>
        <w:t xml:space="preserve"> </w:t>
      </w:r>
      <w:r w:rsidRPr="008D7E76">
        <w:rPr>
          <w:rFonts w:ascii="Segoe UI Variable Small" w:hAnsi="Segoe UI Variable Small"/>
        </w:rPr>
        <w:t xml:space="preserve">Nombre de projets soutenus : </w:t>
      </w:r>
      <w:r w:rsidRPr="008D7E76">
        <w:rPr>
          <w:rFonts w:ascii="Segoe UI Variable Small" w:hAnsi="Segoe UI Variable Small"/>
          <w:b/>
          <w:bCs/>
        </w:rPr>
        <w:t>10</w:t>
      </w:r>
    </w:p>
    <w:p w14:paraId="46917F42" w14:textId="77777777" w:rsidR="008D7E76" w:rsidRPr="008D7E76" w:rsidRDefault="008D7E76" w:rsidP="008D7E76">
      <w:pPr>
        <w:spacing w:after="0"/>
        <w:rPr>
          <w:rFonts w:ascii="Segoe UI Variable Small" w:hAnsi="Segoe UI Variable Small"/>
          <w:b/>
          <w:bCs/>
        </w:rPr>
      </w:pPr>
    </w:p>
    <w:p w14:paraId="31F83CE4" w14:textId="77777777" w:rsidR="00A4009F" w:rsidRPr="005C015F" w:rsidRDefault="00000000" w:rsidP="008D7E76">
      <w:pPr>
        <w:pBdr>
          <w:bottom w:val="single" w:sz="4" w:space="1" w:color="auto"/>
        </w:pBdr>
        <w:rPr>
          <w:rFonts w:ascii="Segoe UI Variable Small" w:hAnsi="Segoe UI Variable Small"/>
          <w:sz w:val="40"/>
          <w:szCs w:val="40"/>
        </w:rPr>
      </w:pPr>
      <w:r w:rsidRPr="005C015F">
        <w:rPr>
          <w:rFonts w:ascii="Segoe UI Variable Small" w:hAnsi="Segoe UI Variable Small"/>
          <w:b/>
          <w:color w:val="00468C"/>
          <w:sz w:val="40"/>
          <w:szCs w:val="40"/>
        </w:rPr>
        <w:t>Modalités de candidature</w:t>
      </w:r>
    </w:p>
    <w:p w14:paraId="1B44CF2C" w14:textId="3B058B39" w:rsidR="00A4009F" w:rsidRDefault="00000000">
      <w:pPr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 xml:space="preserve">Les candidats devront transmettre </w:t>
      </w:r>
      <w:r w:rsidR="00017744">
        <w:rPr>
          <w:rFonts w:ascii="Segoe UI Variable Small" w:hAnsi="Segoe UI Variable Small"/>
        </w:rPr>
        <w:t xml:space="preserve">le </w:t>
      </w:r>
      <w:r w:rsidR="00017744" w:rsidRPr="00017744">
        <w:rPr>
          <w:rFonts w:ascii="Segoe UI Variable Small" w:hAnsi="Segoe UI Variable Small"/>
          <w:b/>
          <w:bCs/>
        </w:rPr>
        <w:t>formulaire de demande de soutien</w:t>
      </w:r>
      <w:r w:rsidR="00017744">
        <w:rPr>
          <w:rFonts w:ascii="Segoe UI Variable Small" w:hAnsi="Segoe UI Variable Small"/>
        </w:rPr>
        <w:t xml:space="preserve"> disponible en ligne sur le site internet </w:t>
      </w:r>
      <w:hyperlink r:id="rId8" w:history="1">
        <w:r w:rsidR="00017744" w:rsidRPr="00712053">
          <w:rPr>
            <w:rStyle w:val="Lienhypertexte"/>
            <w:rFonts w:ascii="Segoe UI Variable Small" w:hAnsi="Segoe UI Variable Small"/>
          </w:rPr>
          <w:t>https://www.fonds-dotation-a2micile.com/</w:t>
        </w:r>
      </w:hyperlink>
      <w:r w:rsidR="00017744">
        <w:rPr>
          <w:rFonts w:ascii="Segoe UI Variable Small" w:hAnsi="Segoe UI Variable Small"/>
        </w:rPr>
        <w:t xml:space="preserve"> rubrique actualités.</w:t>
      </w:r>
      <w:r w:rsidRPr="005C015F">
        <w:rPr>
          <w:rFonts w:ascii="Segoe UI Variable Small" w:hAnsi="Segoe UI Variable Small"/>
        </w:rPr>
        <w:br/>
      </w:r>
      <w:r w:rsidRPr="005C015F">
        <w:rPr>
          <w:rFonts w:ascii="Segoe UI Variable Small" w:hAnsi="Segoe UI Variable Small"/>
        </w:rPr>
        <w:br/>
        <w:t xml:space="preserve">Les dossiers sont à adresser par email </w:t>
      </w:r>
      <w:r w:rsidR="008D7E76">
        <w:rPr>
          <w:rFonts w:ascii="Segoe UI Variable Small" w:hAnsi="Segoe UI Variable Small"/>
        </w:rPr>
        <w:t>à mailys.chaulet@a2micile.com</w:t>
      </w:r>
      <w:r w:rsidR="008D7E76" w:rsidRPr="005C015F">
        <w:rPr>
          <w:rFonts w:ascii="Segoe UI Variable Small" w:hAnsi="Segoe UI Variable Small"/>
        </w:rPr>
        <w:t xml:space="preserve"> </w:t>
      </w:r>
      <w:r w:rsidRPr="005C015F">
        <w:rPr>
          <w:rFonts w:ascii="Segoe UI Variable Small" w:hAnsi="Segoe UI Variable Small"/>
        </w:rPr>
        <w:t>en précisant en objet :</w:t>
      </w:r>
      <w:r w:rsidRPr="005C015F">
        <w:rPr>
          <w:rFonts w:ascii="Segoe UI Variable Small" w:hAnsi="Segoe UI Variable Small"/>
        </w:rPr>
        <w:br/>
        <w:t xml:space="preserve">« </w:t>
      </w:r>
      <w:r w:rsidRPr="00017744">
        <w:rPr>
          <w:rFonts w:ascii="Segoe UI Variable Small" w:hAnsi="Segoe UI Variable Small"/>
          <w:b/>
          <w:bCs/>
        </w:rPr>
        <w:t>Appel à projets – Séjours personnes âgées – Été 2026</w:t>
      </w:r>
      <w:r w:rsidRPr="005C015F">
        <w:rPr>
          <w:rFonts w:ascii="Segoe UI Variable Small" w:hAnsi="Segoe UI Variable Small"/>
        </w:rPr>
        <w:t xml:space="preserve"> »</w:t>
      </w:r>
    </w:p>
    <w:p w14:paraId="31E6E8D2" w14:textId="77777777" w:rsidR="009B0AC0" w:rsidRDefault="009B0AC0" w:rsidP="009B0AC0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>
        <w:rPr>
          <w:rFonts w:ascii="Segoe UI Emoji" w:eastAsia="Times New Roman" w:hAnsi="Segoe UI Emoji" w:cs="Segoe UI Emoji"/>
        </w:rPr>
        <w:t>🔹</w:t>
      </w:r>
      <w:r>
        <w:rPr>
          <w:rFonts w:ascii="Open Sans" w:eastAsia="Times New Roman" w:hAnsi="Open Sans" w:cs="Open Sans"/>
          <w:b/>
          <w:bCs/>
          <w:color w:val="000000"/>
        </w:rPr>
        <w:t xml:space="preserve"> Documents à fournir</w:t>
      </w:r>
    </w:p>
    <w:p w14:paraId="009806E0" w14:textId="293AE9AE" w:rsidR="009B0AC0" w:rsidRPr="009B0AC0" w:rsidRDefault="009B0AC0" w:rsidP="009B0A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Formulaire de demande de soutien</w:t>
      </w:r>
    </w:p>
    <w:p w14:paraId="027E8C45" w14:textId="6C1F1C92" w:rsidR="009B0AC0" w:rsidRDefault="009B0AC0" w:rsidP="009B0A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color w:val="000000"/>
        </w:rPr>
        <w:t>Statuts de la structure</w:t>
      </w:r>
    </w:p>
    <w:p w14:paraId="4BD7ED96" w14:textId="77777777" w:rsidR="009B0AC0" w:rsidRDefault="009B0AC0" w:rsidP="009B0A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color w:val="000000"/>
        </w:rPr>
        <w:t>Certificat d’éligibilité au mécénat (si vous en possédez un)</w:t>
      </w:r>
    </w:p>
    <w:p w14:paraId="35C26804" w14:textId="77777777" w:rsidR="009B0AC0" w:rsidRDefault="009B0AC0" w:rsidP="009B0A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color w:val="000000"/>
        </w:rPr>
        <w:t>Dernier rapport financier</w:t>
      </w:r>
    </w:p>
    <w:p w14:paraId="7E1D27BB" w14:textId="77777777" w:rsidR="009B0AC0" w:rsidRDefault="009B0AC0" w:rsidP="009B0A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color w:val="000000"/>
        </w:rPr>
        <w:t>Déclaration au Journal Officiel</w:t>
      </w:r>
    </w:p>
    <w:p w14:paraId="3F8A3FAC" w14:textId="77777777" w:rsidR="009B0AC0" w:rsidRDefault="009B0AC0" w:rsidP="009B0A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color w:val="000000"/>
        </w:rPr>
        <w:t>Projet associatif, plaquette, rapport d’activité, vidéos, photos, écrits concernant le projet etc.</w:t>
      </w:r>
    </w:p>
    <w:p w14:paraId="35B98460" w14:textId="77777777" w:rsidR="009B0AC0" w:rsidRDefault="009B0AC0" w:rsidP="009B0A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color w:val="000000"/>
        </w:rPr>
        <w:t>RIB de l’association</w:t>
      </w:r>
    </w:p>
    <w:p w14:paraId="38C67E45" w14:textId="77777777" w:rsidR="009B0AC0" w:rsidRPr="005C015F" w:rsidRDefault="009B0AC0">
      <w:pPr>
        <w:rPr>
          <w:rFonts w:ascii="Segoe UI Variable Small" w:hAnsi="Segoe UI Variable Small"/>
        </w:rPr>
      </w:pPr>
    </w:p>
    <w:p w14:paraId="39CC8461" w14:textId="77777777" w:rsidR="00A4009F" w:rsidRPr="005C015F" w:rsidRDefault="00000000" w:rsidP="005C015F">
      <w:pPr>
        <w:pBdr>
          <w:bottom w:val="single" w:sz="4" w:space="1" w:color="auto"/>
        </w:pBdr>
        <w:rPr>
          <w:rFonts w:ascii="Segoe UI Variable Small" w:hAnsi="Segoe UI Variable Small"/>
          <w:sz w:val="40"/>
          <w:szCs w:val="40"/>
        </w:rPr>
      </w:pPr>
      <w:r w:rsidRPr="005C015F">
        <w:rPr>
          <w:rFonts w:ascii="Segoe UI Variable Small" w:hAnsi="Segoe UI Variable Small"/>
          <w:b/>
          <w:color w:val="00468C"/>
          <w:sz w:val="40"/>
          <w:szCs w:val="40"/>
        </w:rPr>
        <w:lastRenderedPageBreak/>
        <w:t>Calendrier prévisionnel</w:t>
      </w:r>
    </w:p>
    <w:p w14:paraId="7C2EA64F" w14:textId="6270ECCB" w:rsidR="00017744" w:rsidRPr="00823D1E" w:rsidRDefault="00000000" w:rsidP="00823D1E">
      <w:pPr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 xml:space="preserve">• Lancement de l’appel à projets : </w:t>
      </w:r>
      <w:r w:rsidRPr="00017744">
        <w:rPr>
          <w:rFonts w:ascii="Segoe UI Variable Small" w:hAnsi="Segoe UI Variable Small"/>
          <w:b/>
          <w:bCs/>
        </w:rPr>
        <w:t>1er mars 2026,</w:t>
      </w:r>
      <w:r w:rsidRPr="005C015F">
        <w:rPr>
          <w:rFonts w:ascii="Segoe UI Variable Small" w:hAnsi="Segoe UI Variable Small"/>
        </w:rPr>
        <w:br/>
        <w:t xml:space="preserve">• Date limite de dépôt des candidatures : </w:t>
      </w:r>
      <w:r w:rsidRPr="00017744">
        <w:rPr>
          <w:rFonts w:ascii="Segoe UI Variable Small" w:hAnsi="Segoe UI Variable Small"/>
          <w:b/>
          <w:bCs/>
        </w:rPr>
        <w:t>15 avril 2026,</w:t>
      </w:r>
      <w:r w:rsidRPr="005C015F">
        <w:rPr>
          <w:rFonts w:ascii="Segoe UI Variable Small" w:hAnsi="Segoe UI Variable Small"/>
        </w:rPr>
        <w:br/>
        <w:t>• Étude des dossiers</w:t>
      </w:r>
      <w:r w:rsidR="005C015F">
        <w:rPr>
          <w:rFonts w:ascii="Segoe UI Variable Small" w:hAnsi="Segoe UI Variable Small"/>
        </w:rPr>
        <w:t xml:space="preserve"> </w:t>
      </w:r>
      <w:r w:rsidRPr="005C015F">
        <w:rPr>
          <w:rFonts w:ascii="Segoe UI Variable Small" w:hAnsi="Segoe UI Variable Small"/>
        </w:rPr>
        <w:t xml:space="preserve">: </w:t>
      </w:r>
      <w:r w:rsidRPr="00017744">
        <w:rPr>
          <w:rFonts w:ascii="Segoe UI Variable Small" w:hAnsi="Segoe UI Variable Small"/>
          <w:b/>
          <w:bCs/>
        </w:rPr>
        <w:t>fin avril / début mai 2026,</w:t>
      </w:r>
      <w:r w:rsidRPr="005C015F">
        <w:rPr>
          <w:rFonts w:ascii="Segoe UI Variable Small" w:hAnsi="Segoe UI Variable Small"/>
        </w:rPr>
        <w:br/>
        <w:t xml:space="preserve">• Réponse aux porteurs de projets : </w:t>
      </w:r>
      <w:r w:rsidRPr="00017744">
        <w:rPr>
          <w:rFonts w:ascii="Segoe UI Variable Small" w:hAnsi="Segoe UI Variable Small"/>
          <w:b/>
          <w:bCs/>
        </w:rPr>
        <w:t>fin mai 2026,</w:t>
      </w:r>
      <w:r w:rsidRPr="005C015F">
        <w:rPr>
          <w:rFonts w:ascii="Segoe UI Variable Small" w:hAnsi="Segoe UI Variable Small"/>
        </w:rPr>
        <w:br/>
        <w:t xml:space="preserve">• Mise en œuvre des séjours : </w:t>
      </w:r>
      <w:r w:rsidRPr="00017744">
        <w:rPr>
          <w:rFonts w:ascii="Segoe UI Variable Small" w:hAnsi="Segoe UI Variable Small"/>
          <w:b/>
          <w:bCs/>
        </w:rPr>
        <w:t>été 2026.</w:t>
      </w:r>
    </w:p>
    <w:p w14:paraId="6085A2E2" w14:textId="171ADA1F" w:rsidR="00A4009F" w:rsidRPr="005C015F" w:rsidRDefault="00000000" w:rsidP="005C015F">
      <w:pPr>
        <w:pBdr>
          <w:bottom w:val="single" w:sz="4" w:space="1" w:color="auto"/>
        </w:pBdr>
        <w:rPr>
          <w:rFonts w:ascii="Segoe UI Variable Small" w:hAnsi="Segoe UI Variable Small"/>
          <w:sz w:val="40"/>
          <w:szCs w:val="40"/>
        </w:rPr>
      </w:pPr>
      <w:r w:rsidRPr="005C015F">
        <w:rPr>
          <w:rFonts w:ascii="Segoe UI Variable Small" w:hAnsi="Segoe UI Variable Small"/>
          <w:b/>
          <w:color w:val="00468C"/>
          <w:sz w:val="40"/>
          <w:szCs w:val="40"/>
        </w:rPr>
        <w:t>Contact</w:t>
      </w:r>
    </w:p>
    <w:p w14:paraId="01C6A3ED" w14:textId="5992E9B3" w:rsidR="00A4009F" w:rsidRPr="005C015F" w:rsidRDefault="00000000">
      <w:pPr>
        <w:rPr>
          <w:rFonts w:ascii="Segoe UI Variable Small" w:hAnsi="Segoe UI Variable Small"/>
        </w:rPr>
      </w:pPr>
      <w:r w:rsidRPr="005C015F">
        <w:rPr>
          <w:rFonts w:ascii="Segoe UI Variable Small" w:hAnsi="Segoe UI Variable Small"/>
        </w:rPr>
        <w:t>Pour toute question relative à cet appel à projets ou au formulaire de candidature :</w:t>
      </w:r>
      <w:r w:rsidRPr="005C015F">
        <w:rPr>
          <w:rFonts w:ascii="Segoe UI Variable Small" w:hAnsi="Segoe UI Variable Small"/>
        </w:rPr>
        <w:br/>
      </w:r>
      <w:r w:rsidR="008D7E76">
        <w:rPr>
          <w:rFonts w:ascii="Segoe UI Variable Small" w:hAnsi="Segoe UI Variable Small"/>
        </w:rPr>
        <w:t>Contactez mailys.chaulet@a2micile.com</w:t>
      </w:r>
    </w:p>
    <w:sectPr w:rsidR="00A4009F" w:rsidRPr="005C015F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9BA4" w14:textId="77777777" w:rsidR="005B636E" w:rsidRDefault="005B636E" w:rsidP="00017744">
      <w:pPr>
        <w:spacing w:after="0" w:line="240" w:lineRule="auto"/>
      </w:pPr>
      <w:r>
        <w:separator/>
      </w:r>
    </w:p>
  </w:endnote>
  <w:endnote w:type="continuationSeparator" w:id="0">
    <w:p w14:paraId="4C0C9453" w14:textId="77777777" w:rsidR="005B636E" w:rsidRDefault="005B636E" w:rsidP="0001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265811"/>
      <w:docPartObj>
        <w:docPartGallery w:val="Page Numbers (Bottom of Page)"/>
        <w:docPartUnique/>
      </w:docPartObj>
    </w:sdtPr>
    <w:sdtContent>
      <w:p w14:paraId="67B34324" w14:textId="4B76F426" w:rsidR="00017744" w:rsidRDefault="0001774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E62AF" w14:textId="77777777" w:rsidR="00017744" w:rsidRDefault="000177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62D4" w14:textId="77777777" w:rsidR="005B636E" w:rsidRDefault="005B636E" w:rsidP="00017744">
      <w:pPr>
        <w:spacing w:after="0" w:line="240" w:lineRule="auto"/>
      </w:pPr>
      <w:r>
        <w:separator/>
      </w:r>
    </w:p>
  </w:footnote>
  <w:footnote w:type="continuationSeparator" w:id="0">
    <w:p w14:paraId="6A0EB3BA" w14:textId="77777777" w:rsidR="005B636E" w:rsidRDefault="005B636E" w:rsidP="00017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0C5737"/>
    <w:multiLevelType w:val="multilevel"/>
    <w:tmpl w:val="5EDC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201916">
    <w:abstractNumId w:val="8"/>
  </w:num>
  <w:num w:numId="2" w16cid:durableId="158663077">
    <w:abstractNumId w:val="6"/>
  </w:num>
  <w:num w:numId="3" w16cid:durableId="903763703">
    <w:abstractNumId w:val="5"/>
  </w:num>
  <w:num w:numId="4" w16cid:durableId="926960340">
    <w:abstractNumId w:val="4"/>
  </w:num>
  <w:num w:numId="5" w16cid:durableId="2119329586">
    <w:abstractNumId w:val="7"/>
  </w:num>
  <w:num w:numId="6" w16cid:durableId="1758210916">
    <w:abstractNumId w:val="3"/>
  </w:num>
  <w:num w:numId="7" w16cid:durableId="1421757512">
    <w:abstractNumId w:val="2"/>
  </w:num>
  <w:num w:numId="8" w16cid:durableId="1683043699">
    <w:abstractNumId w:val="1"/>
  </w:num>
  <w:num w:numId="9" w16cid:durableId="946040529">
    <w:abstractNumId w:val="0"/>
  </w:num>
  <w:num w:numId="10" w16cid:durableId="1860927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F86"/>
    <w:rsid w:val="00017744"/>
    <w:rsid w:val="00034616"/>
    <w:rsid w:val="0006063C"/>
    <w:rsid w:val="00102772"/>
    <w:rsid w:val="0015074B"/>
    <w:rsid w:val="0029639D"/>
    <w:rsid w:val="002C19A6"/>
    <w:rsid w:val="00326F90"/>
    <w:rsid w:val="005B636E"/>
    <w:rsid w:val="005C015F"/>
    <w:rsid w:val="00601C0E"/>
    <w:rsid w:val="007D15C8"/>
    <w:rsid w:val="00823D1E"/>
    <w:rsid w:val="0083465E"/>
    <w:rsid w:val="008D7E76"/>
    <w:rsid w:val="009B0AC0"/>
    <w:rsid w:val="00A4009F"/>
    <w:rsid w:val="00AA1D8D"/>
    <w:rsid w:val="00AD6B03"/>
    <w:rsid w:val="00B22E32"/>
    <w:rsid w:val="00B47730"/>
    <w:rsid w:val="00CB0664"/>
    <w:rsid w:val="00EA41AA"/>
    <w:rsid w:val="00F107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5CC50"/>
  <w14:defaultImageDpi w14:val="300"/>
  <w15:docId w15:val="{ECA0C44F-93C8-4A82-BE1D-92A985A1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01774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s-dotation-a2micil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443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Mailys CHAULET</cp:lastModifiedBy>
  <cp:revision>9</cp:revision>
  <dcterms:created xsi:type="dcterms:W3CDTF">2013-12-23T23:15:00Z</dcterms:created>
  <dcterms:modified xsi:type="dcterms:W3CDTF">2026-02-09T08:31:00Z</dcterms:modified>
  <cp:category/>
</cp:coreProperties>
</file>